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John Smith</w:t>
      </w:r>
    </w:p>
    <w:p>
      <w:r>
        <w:t>Manchester, UK</w:t>
      </w:r>
    </w:p>
    <w:p>
      <w:r>
        <w:t>07123 456789</w:t>
      </w:r>
    </w:p>
    <w:p>
      <w:r>
        <w:t>john.smith@email.com</w:t>
      </w:r>
    </w:p>
    <w:p>
      <w:pPr>
        <w:pStyle w:val="Heading1"/>
      </w:pPr>
      <w:r>
        <w:t>Professional Summary</w:t>
      </w:r>
    </w:p>
    <w:p>
      <w:r>
        <w:t>Results-driven Operations Manager with over 10 years of experience leading teams, improving operational efficiency and delivering measurable business results. Skilled in managing large-scale projects, implementing process improvements and building high-performing teams. Known for delivering operational improvements that increase productivity, reduce costs and improve customer outcomes. Brings a proactive and solutions-focused approach to driving business performance and supporting organisational growth.</w:t>
      </w:r>
    </w:p>
    <w:p>
      <w:pPr>
        <w:pStyle w:val="Heading1"/>
      </w:pPr>
      <w:r>
        <w:t>Skills Summary</w:t>
      </w:r>
    </w:p>
    <w:p>
      <w:pPr>
        <w:pStyle w:val="ListBullet"/>
      </w:pPr>
      <w:r>
        <w:t>Operational management</w:t>
      </w:r>
    </w:p>
    <w:p>
      <w:pPr>
        <w:pStyle w:val="ListBullet"/>
      </w:pPr>
      <w:r>
        <w:t>Process improvement</w:t>
      </w:r>
    </w:p>
    <w:p>
      <w:pPr>
        <w:pStyle w:val="ListBullet"/>
      </w:pPr>
      <w:r>
        <w:t>Project management</w:t>
      </w:r>
    </w:p>
    <w:p>
      <w:pPr>
        <w:pStyle w:val="ListBullet"/>
      </w:pPr>
      <w:r>
        <w:t>Team leadership and development</w:t>
      </w:r>
    </w:p>
    <w:p>
      <w:pPr>
        <w:pStyle w:val="ListBullet"/>
      </w:pPr>
      <w:r>
        <w:t>Budget management</w:t>
      </w:r>
    </w:p>
    <w:p>
      <w:pPr>
        <w:pStyle w:val="ListBullet"/>
      </w:pPr>
      <w:r>
        <w:t>Stakeholder management</w:t>
      </w:r>
    </w:p>
    <w:p>
      <w:pPr>
        <w:pStyle w:val="ListBullet"/>
      </w:pPr>
      <w:r>
        <w:t>Performance analysis and reporting</w:t>
      </w:r>
    </w:p>
    <w:p>
      <w:pPr>
        <w:pStyle w:val="ListBullet"/>
      </w:pPr>
      <w:r>
        <w:t>CRM and operational systems</w:t>
      </w:r>
    </w:p>
    <w:p>
      <w:pPr>
        <w:pStyle w:val="ListBullet"/>
      </w:pPr>
      <w:r>
        <w:t>Strategic planning</w:t>
      </w:r>
    </w:p>
    <w:p>
      <w:pPr>
        <w:pStyle w:val="ListBullet"/>
      </w:pPr>
      <w:r>
        <w:t>Problem solving</w:t>
      </w:r>
    </w:p>
    <w:p>
      <w:pPr>
        <w:pStyle w:val="Heading1"/>
      </w:pPr>
      <w:r>
        <w:t>Key Achievements</w:t>
      </w:r>
    </w:p>
    <w:p>
      <w:pPr>
        <w:pStyle w:val="ListBullet"/>
      </w:pPr>
      <w:r>
        <w:t>Increased operational efficiency by 25% through process redesign and workflow automation</w:t>
      </w:r>
    </w:p>
    <w:p>
      <w:pPr>
        <w:pStyle w:val="ListBullet"/>
      </w:pPr>
      <w:r>
        <w:t>Led a cross-functional project delivering £2m cost savings over two years</w:t>
      </w:r>
    </w:p>
    <w:p>
      <w:pPr>
        <w:pStyle w:val="ListBullet"/>
      </w:pPr>
      <w:r>
        <w:t>Implemented a new CRM system improving reporting accuracy and team productivity</w:t>
      </w:r>
    </w:p>
    <w:p>
      <w:pPr>
        <w:pStyle w:val="ListBullet"/>
      </w:pPr>
      <w:r>
        <w:t>Managed projects valued at £5m+ across multiple departments</w:t>
      </w:r>
    </w:p>
    <w:p>
      <w:pPr>
        <w:pStyle w:val="ListBullet"/>
      </w:pPr>
      <w:r>
        <w:t>Built and led a team of 20 employees, improving retention and performance outcomes</w:t>
      </w:r>
    </w:p>
    <w:p>
      <w:pPr>
        <w:pStyle w:val="Heading1"/>
      </w:pPr>
      <w:r>
        <w:t>Work Experience</w:t>
      </w:r>
    </w:p>
    <w:p>
      <w:pPr>
        <w:pStyle w:val="Heading2"/>
      </w:pPr>
      <w:r>
        <w:t>Operations Manager – ABC Logistics Ltd</w:t>
      </w:r>
    </w:p>
    <w:p>
      <w:r>
        <w:t>March 2020 – Present</w:t>
      </w:r>
    </w:p>
    <w:p>
      <w:pPr>
        <w:pStyle w:val="ListBullet"/>
      </w:pPr>
      <w:r>
        <w:t>Led operational teams across multiple sites, ensuring high levels of productivity and service delivery</w:t>
      </w:r>
    </w:p>
    <w:p>
      <w:pPr>
        <w:pStyle w:val="ListBullet"/>
      </w:pPr>
      <w:r>
        <w:t>Designed and implemented operational improvements that increased efficiency by 25%</w:t>
      </w:r>
    </w:p>
    <w:p>
      <w:pPr>
        <w:pStyle w:val="ListBullet"/>
      </w:pPr>
      <w:r>
        <w:t>Managed budgets exceeding £3m while identifying opportunities to reduce costs</w:t>
      </w:r>
    </w:p>
    <w:p>
      <w:pPr>
        <w:pStyle w:val="ListBullet"/>
      </w:pPr>
      <w:r>
        <w:t>Delivered key business transformation projects across logistics and supply chain functions</w:t>
      </w:r>
    </w:p>
    <w:p>
      <w:pPr>
        <w:pStyle w:val="ListBullet"/>
      </w:pPr>
      <w:r>
        <w:t>Introduced new reporting systems that improved decision-making and operational visibility</w:t>
      </w:r>
    </w:p>
    <w:p>
      <w:pPr>
        <w:pStyle w:val="Heading2"/>
      </w:pPr>
      <w:r>
        <w:t>Senior Operations Supervisor – Northwest Distribution Group</w:t>
      </w:r>
    </w:p>
    <w:p>
      <w:r>
        <w:t>June 2016 – February 2020</w:t>
      </w:r>
    </w:p>
    <w:p>
      <w:pPr>
        <w:pStyle w:val="ListBullet"/>
      </w:pPr>
      <w:r>
        <w:t>Managed a team of 15 staff across warehouse and distribution operations</w:t>
      </w:r>
    </w:p>
    <w:p>
      <w:pPr>
        <w:pStyle w:val="ListBullet"/>
      </w:pPr>
      <w:r>
        <w:t>Improved delivery performance by implementing new scheduling and planning processes</w:t>
      </w:r>
    </w:p>
    <w:p>
      <w:pPr>
        <w:pStyle w:val="ListBullet"/>
      </w:pPr>
      <w:r>
        <w:t>Reduced operational delays by 18% through workflow redesign</w:t>
      </w:r>
    </w:p>
    <w:p>
      <w:pPr>
        <w:pStyle w:val="ListBullet"/>
      </w:pPr>
      <w:r>
        <w:t>Supported senior leadership with operational planning and performance reporting</w:t>
      </w:r>
    </w:p>
    <w:p>
      <w:pPr>
        <w:pStyle w:val="Heading2"/>
      </w:pPr>
      <w:r>
        <w:t>Operations Coordinator – City Freight Services</w:t>
      </w:r>
    </w:p>
    <w:p>
      <w:r>
        <w:t>January 2013 – May 2016</w:t>
      </w:r>
    </w:p>
    <w:p>
      <w:pPr>
        <w:pStyle w:val="ListBullet"/>
      </w:pPr>
      <w:r>
        <w:t>Coordinated logistics operations and ensured on-time delivery targets were met</w:t>
      </w:r>
    </w:p>
    <w:p>
      <w:pPr>
        <w:pStyle w:val="ListBullet"/>
      </w:pPr>
      <w:r>
        <w:t>Managed supplier and customer communications across multiple projects</w:t>
      </w:r>
    </w:p>
    <w:p>
      <w:pPr>
        <w:pStyle w:val="ListBullet"/>
      </w:pPr>
      <w:r>
        <w:t>Supported operational improvements that increased delivery efficiency</w:t>
      </w:r>
    </w:p>
    <w:p>
      <w:pPr>
        <w:pStyle w:val="ListBullet"/>
      </w:pPr>
      <w:r>
        <w:t>Maintained operational data and reporting systems for management review</w:t>
      </w:r>
    </w:p>
    <w:p>
      <w:pPr>
        <w:pStyle w:val="Heading1"/>
      </w:pPr>
      <w:r>
        <w:t>Education and Qualifications</w:t>
      </w:r>
    </w:p>
    <w:p>
      <w:r>
        <w:t>BA (Hons) Business Management – University of Leeds – 2012</w:t>
      </w:r>
    </w:p>
    <w:p>
      <w:r>
        <w:t>PRINCE2 Foundation Certificate in Project Management – AXELOS – 2018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